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4A" w:rsidRPr="008A1D38" w:rsidRDefault="00FF604A" w:rsidP="00FF604A">
      <w:pPr>
        <w:jc w:val="center"/>
        <w:rPr>
          <w:b/>
        </w:rPr>
      </w:pPr>
      <w:r w:rsidRPr="008A1D38">
        <w:rPr>
          <w:b/>
          <w:bCs/>
        </w:rPr>
        <w:t>Муниципальное бюджетное общеобразовательное учреждение</w:t>
      </w:r>
    </w:p>
    <w:p w:rsidR="00FF604A" w:rsidRPr="008A1D38" w:rsidRDefault="00FF604A" w:rsidP="00FF604A">
      <w:pPr>
        <w:jc w:val="center"/>
        <w:rPr>
          <w:b/>
        </w:rPr>
      </w:pPr>
      <w:r w:rsidRPr="008A1D38">
        <w:rPr>
          <w:b/>
          <w:bCs/>
        </w:rPr>
        <w:t>"Средняя общеобразовательная школа № 10</w:t>
      </w:r>
    </w:p>
    <w:p w:rsidR="00FF604A" w:rsidRPr="008A1D38" w:rsidRDefault="00FF604A" w:rsidP="00FF604A">
      <w:pPr>
        <w:jc w:val="center"/>
        <w:rPr>
          <w:b/>
          <w:bCs/>
        </w:rPr>
      </w:pPr>
      <w:r w:rsidRPr="008A1D38">
        <w:rPr>
          <w:b/>
          <w:bCs/>
        </w:rPr>
        <w:t>с углубленным изучением физики и технических дисциплин"</w:t>
      </w:r>
    </w:p>
    <w:p w:rsidR="00FF604A" w:rsidRPr="008A1D38" w:rsidRDefault="00FF604A" w:rsidP="00FF604A">
      <w:pPr>
        <w:jc w:val="center"/>
        <w:rPr>
          <w:b/>
          <w:bCs/>
        </w:rPr>
      </w:pPr>
      <w:r w:rsidRPr="008A1D38">
        <w:rPr>
          <w:b/>
          <w:bCs/>
        </w:rPr>
        <w:t xml:space="preserve">(МБОУ «СОШ № 10 с </w:t>
      </w:r>
      <w:proofErr w:type="spellStart"/>
      <w:r w:rsidRPr="008A1D38">
        <w:rPr>
          <w:b/>
          <w:bCs/>
        </w:rPr>
        <w:t>УИФиТД</w:t>
      </w:r>
      <w:proofErr w:type="spellEnd"/>
      <w:r w:rsidRPr="008A1D38">
        <w:rPr>
          <w:b/>
          <w:bCs/>
        </w:rPr>
        <w:t>»)</w:t>
      </w:r>
    </w:p>
    <w:p w:rsidR="00FF604A" w:rsidRPr="008A1D38" w:rsidRDefault="00FF604A" w:rsidP="00FF604A">
      <w:pPr>
        <w:rPr>
          <w:bCs/>
        </w:rPr>
      </w:pPr>
    </w:p>
    <w:p w:rsidR="00FF604A" w:rsidRPr="008A1D38" w:rsidRDefault="00FF604A" w:rsidP="00FF604A">
      <w:pPr>
        <w:pStyle w:val="4"/>
        <w:rPr>
          <w:sz w:val="24"/>
        </w:rPr>
      </w:pPr>
      <w:r w:rsidRPr="008A1D38">
        <w:rPr>
          <w:sz w:val="24"/>
        </w:rPr>
        <w:t>ПРИКАЗ</w:t>
      </w:r>
    </w:p>
    <w:p w:rsidR="00FF604A" w:rsidRPr="008A1D38" w:rsidRDefault="00FF604A" w:rsidP="00FF604A">
      <w:pPr>
        <w:jc w:val="center"/>
      </w:pPr>
    </w:p>
    <w:p w:rsidR="00FF604A" w:rsidRPr="008A1D38" w:rsidRDefault="00FF604A" w:rsidP="00FF604A">
      <w:pPr>
        <w:ind w:firstLine="708"/>
        <w:jc w:val="both"/>
        <w:rPr>
          <w:b/>
          <w:bCs/>
        </w:rPr>
      </w:pPr>
      <w:r>
        <w:rPr>
          <w:b/>
          <w:bCs/>
        </w:rPr>
        <w:t>"__</w:t>
      </w:r>
      <w:r w:rsidR="000D268D">
        <w:rPr>
          <w:b/>
          <w:bCs/>
        </w:rPr>
        <w:t>14__"_09.</w:t>
      </w:r>
      <w:r>
        <w:rPr>
          <w:b/>
          <w:bCs/>
        </w:rPr>
        <w:t>2015</w:t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</w:r>
      <w:r w:rsidR="000D268D">
        <w:rPr>
          <w:b/>
          <w:bCs/>
        </w:rPr>
        <w:tab/>
        <w:t>№338-</w:t>
      </w:r>
      <w:bookmarkStart w:id="0" w:name="_GoBack"/>
      <w:bookmarkEnd w:id="0"/>
      <w:r w:rsidRPr="008A1D38">
        <w:rPr>
          <w:b/>
          <w:bCs/>
        </w:rPr>
        <w:t xml:space="preserve"> од</w:t>
      </w:r>
    </w:p>
    <w:p w:rsidR="00066200" w:rsidRDefault="00066200" w:rsidP="00FF604A">
      <w:pPr>
        <w:jc w:val="center"/>
        <w:rPr>
          <w:b/>
        </w:rPr>
      </w:pPr>
    </w:p>
    <w:p w:rsidR="00FF604A" w:rsidRDefault="00FF604A" w:rsidP="00FF604A">
      <w:pPr>
        <w:jc w:val="center"/>
        <w:rPr>
          <w:b/>
        </w:rPr>
      </w:pPr>
      <w:r w:rsidRPr="008A1D38">
        <w:rPr>
          <w:b/>
        </w:rPr>
        <w:t>г.Ноябрьск</w:t>
      </w:r>
    </w:p>
    <w:p w:rsidR="00066200" w:rsidRDefault="00066200" w:rsidP="00066200">
      <w:pPr>
        <w:jc w:val="center"/>
        <w:rPr>
          <w:b/>
        </w:rPr>
      </w:pPr>
    </w:p>
    <w:p w:rsidR="00066200" w:rsidRDefault="00066200" w:rsidP="00066200">
      <w:pPr>
        <w:jc w:val="center"/>
        <w:rPr>
          <w:b/>
        </w:rPr>
      </w:pPr>
      <w:r w:rsidRPr="00855079">
        <w:rPr>
          <w:b/>
        </w:rPr>
        <w:t xml:space="preserve">О подготовке к проведению </w:t>
      </w:r>
      <w:r>
        <w:rPr>
          <w:b/>
        </w:rPr>
        <w:t>государственной итоговой</w:t>
      </w:r>
      <w:r w:rsidRPr="00855079">
        <w:rPr>
          <w:b/>
        </w:rPr>
        <w:t xml:space="preserve"> аттестации обучающихся</w:t>
      </w:r>
      <w:r>
        <w:rPr>
          <w:b/>
        </w:rPr>
        <w:t xml:space="preserve"> МБОУ «СОШ №10 с УИФ и ТД»</w:t>
      </w:r>
      <w:r w:rsidRPr="00855079">
        <w:rPr>
          <w:b/>
        </w:rPr>
        <w:t xml:space="preserve">, освоивших образовательные программы </w:t>
      </w:r>
      <w:r>
        <w:rPr>
          <w:b/>
        </w:rPr>
        <w:t>среднего общего образования в 2015</w:t>
      </w:r>
      <w:r w:rsidRPr="000A4B08">
        <w:rPr>
          <w:b/>
        </w:rPr>
        <w:t>/</w:t>
      </w:r>
      <w:r>
        <w:rPr>
          <w:b/>
        </w:rPr>
        <w:t>2016</w:t>
      </w:r>
      <w:r w:rsidRPr="00855079">
        <w:rPr>
          <w:b/>
        </w:rPr>
        <w:t xml:space="preserve"> учебном году</w:t>
      </w:r>
    </w:p>
    <w:p w:rsidR="00066200" w:rsidRDefault="00066200"/>
    <w:p w:rsidR="00FF604A" w:rsidRPr="00FF604A" w:rsidRDefault="00FF604A" w:rsidP="00FF604A">
      <w:pPr>
        <w:ind w:firstLine="708"/>
        <w:jc w:val="both"/>
      </w:pPr>
      <w:r w:rsidRPr="00FF604A">
        <w:t xml:space="preserve">Во исполнение приказа департамента образования город Ноябрьск от 18.08.2015 № 689 «Об утверждении плана подготовки и проведения государственной итоговой аттестации обучающихся общеобразовательных учреждений муниципального образования город Ноябрьск, освоивших образовательные программы среднего общего образования в 2015/2016 учебном году», в целях подготовки и проведения государственной итоговой аттестации обучающихся </w:t>
      </w:r>
      <w:r>
        <w:t>11 классов</w:t>
      </w:r>
      <w:r w:rsidRPr="00FF604A">
        <w:t>, освоивших  образовательные программы среднего общего образования в 2015/2016 учебном году, руководствуясь Федеральным законом от 29.12.2012 № 273-ФЗ «Об образовании в Российской Федерации», Уставом МБОУ «СОШ №10 с УИФ и ТД»,</w:t>
      </w:r>
    </w:p>
    <w:p w:rsidR="00FF604A" w:rsidRDefault="00FF604A" w:rsidP="00FF604A">
      <w:pPr>
        <w:rPr>
          <w:b/>
        </w:rPr>
      </w:pPr>
    </w:p>
    <w:p w:rsidR="00FF604A" w:rsidRPr="00D76D12" w:rsidRDefault="00FF604A" w:rsidP="00FF604A">
      <w:pPr>
        <w:rPr>
          <w:b/>
        </w:rPr>
      </w:pPr>
      <w:r w:rsidRPr="00D76D12">
        <w:rPr>
          <w:b/>
        </w:rPr>
        <w:t>ПРИКАЗЫВАЮ:</w:t>
      </w:r>
    </w:p>
    <w:p w:rsidR="00FF604A" w:rsidRDefault="00FF604A" w:rsidP="00FF604A">
      <w:pPr>
        <w:jc w:val="both"/>
      </w:pPr>
    </w:p>
    <w:p w:rsidR="00FF604A" w:rsidRDefault="00FF604A" w:rsidP="00FF604A">
      <w:pPr>
        <w:ind w:firstLine="708"/>
        <w:jc w:val="both"/>
      </w:pPr>
      <w:r>
        <w:t xml:space="preserve">1.Принять к исполнению приказ </w:t>
      </w:r>
      <w:r w:rsidRPr="00D76D12">
        <w:t xml:space="preserve">департамента образования город Ноябрьск </w:t>
      </w:r>
      <w:r w:rsidRPr="00FF604A">
        <w:t>от 18.08.2015 № 689 «Об утверждении плана подготовки и проведения государственной итоговой аттестации обучающихся общеобразовательных учреждений муниципального образования город Ноябрьск, освоивших образовательные программы среднего общего образования в 2015/2016 учебном году»</w:t>
      </w:r>
      <w:r>
        <w:t>.</w:t>
      </w:r>
    </w:p>
    <w:p w:rsidR="00FF604A" w:rsidRDefault="00FF604A" w:rsidP="00FF604A">
      <w:pPr>
        <w:ind w:firstLine="709"/>
        <w:jc w:val="both"/>
      </w:pPr>
      <w:r>
        <w:t xml:space="preserve">2. </w:t>
      </w:r>
      <w:r w:rsidRPr="003508EA">
        <w:t>Утвердить</w:t>
      </w:r>
      <w:r>
        <w:t xml:space="preserve"> план подготовки и проведения государственной итоговой</w:t>
      </w:r>
      <w:r w:rsidRPr="00B764B3">
        <w:t xml:space="preserve"> аттестации обучающихся</w:t>
      </w:r>
      <w:r>
        <w:t>, освоивших программы среднего</w:t>
      </w:r>
      <w:r w:rsidRPr="00B764B3">
        <w:t xml:space="preserve"> общего образования </w:t>
      </w:r>
      <w:r w:rsidR="00B91CC2">
        <w:t>в 2015/2016</w:t>
      </w:r>
      <w:r>
        <w:t xml:space="preserve"> учебном году (далее – План) (приложение</w:t>
      </w:r>
      <w:r w:rsidRPr="00B764B3">
        <w:t>).</w:t>
      </w:r>
    </w:p>
    <w:p w:rsidR="00FF604A" w:rsidRDefault="00B91CC2" w:rsidP="00FF604A">
      <w:pPr>
        <w:ind w:left="1" w:firstLine="708"/>
        <w:jc w:val="both"/>
      </w:pPr>
      <w:r>
        <w:t>3.Заместителям</w:t>
      </w:r>
      <w:r w:rsidR="00FF604A">
        <w:t xml:space="preserve"> директора по УВР Бурлаке Е.Н.</w:t>
      </w:r>
      <w:r>
        <w:t xml:space="preserve">, </w:t>
      </w:r>
      <w:proofErr w:type="spellStart"/>
      <w:r>
        <w:t>Венгловской</w:t>
      </w:r>
      <w:proofErr w:type="spellEnd"/>
      <w:r>
        <w:t xml:space="preserve"> В.Н.</w:t>
      </w:r>
      <w:r w:rsidR="00FF604A">
        <w:t>:</w:t>
      </w:r>
    </w:p>
    <w:p w:rsidR="00FF604A" w:rsidRPr="00B91CC2" w:rsidRDefault="00FF604A" w:rsidP="00FF604A">
      <w:pPr>
        <w:ind w:left="1" w:firstLine="708"/>
        <w:jc w:val="both"/>
      </w:pPr>
      <w:r w:rsidRPr="00B91CC2">
        <w:t>3.1.Организовать работу по своевременн</w:t>
      </w:r>
      <w:r w:rsidR="00B91CC2" w:rsidRPr="00B91CC2">
        <w:t xml:space="preserve">ому и качественному выполнению </w:t>
      </w:r>
      <w:r w:rsidRPr="00B91CC2">
        <w:t>мероприятий Плана.</w:t>
      </w:r>
    </w:p>
    <w:p w:rsidR="00B91CC2" w:rsidRPr="00FE17AD" w:rsidRDefault="00FF604A" w:rsidP="00B91CC2">
      <w:pPr>
        <w:pStyle w:val="a3"/>
        <w:spacing w:after="0"/>
        <w:ind w:left="0" w:firstLine="708"/>
        <w:jc w:val="both"/>
        <w:rPr>
          <w:sz w:val="24"/>
          <w:szCs w:val="24"/>
        </w:rPr>
      </w:pPr>
      <w:r w:rsidRPr="00B91CC2">
        <w:rPr>
          <w:sz w:val="24"/>
          <w:szCs w:val="24"/>
        </w:rPr>
        <w:t xml:space="preserve">3.2. </w:t>
      </w:r>
      <w:r w:rsidR="00B91CC2" w:rsidRPr="00B91CC2">
        <w:rPr>
          <w:sz w:val="24"/>
          <w:szCs w:val="24"/>
        </w:rPr>
        <w:t>Обеспечить своевременное ознакомление участников образовательных отношений с необходимой нормативной правовой документацией, методическими и инструктивными материалами</w:t>
      </w:r>
      <w:r w:rsidR="00B91CC2" w:rsidRPr="00FE17AD">
        <w:rPr>
          <w:sz w:val="24"/>
          <w:szCs w:val="24"/>
        </w:rPr>
        <w:t>.</w:t>
      </w:r>
    </w:p>
    <w:p w:rsidR="00FF604A" w:rsidRDefault="00B91CC2" w:rsidP="00FF604A">
      <w:pPr>
        <w:ind w:firstLine="709"/>
        <w:jc w:val="both"/>
      </w:pPr>
      <w:r>
        <w:t>3.3</w:t>
      </w:r>
      <w:r w:rsidR="00FF604A">
        <w:t>. Своевременно и в соответствии с порядком  вносить сведения в региональную  информационную систему, предоставлять сведения об участниках и работниках ППЭ, лицах, привлекаемых к проведению государственной итоговой аттестации в департамент образования Администрации города Ноябрьска.</w:t>
      </w:r>
    </w:p>
    <w:p w:rsidR="00FF604A" w:rsidRDefault="00B91CC2" w:rsidP="00FF604A">
      <w:pPr>
        <w:ind w:firstLine="709"/>
        <w:jc w:val="both"/>
      </w:pPr>
      <w:r>
        <w:t>3.4</w:t>
      </w:r>
      <w:r w:rsidR="00FF604A">
        <w:t xml:space="preserve">. Обеспечить своевременное прохождение обучения педагогическими работниками, привлекаемыми к проведению государственной итоговой аттестации. </w:t>
      </w:r>
    </w:p>
    <w:p w:rsidR="00FF604A" w:rsidRDefault="00FF604A" w:rsidP="00B91CC2">
      <w:pPr>
        <w:jc w:val="both"/>
      </w:pPr>
    </w:p>
    <w:p w:rsidR="00FF604A" w:rsidRDefault="00B91CC2" w:rsidP="00FF604A">
      <w:pPr>
        <w:ind w:firstLine="708"/>
        <w:jc w:val="both"/>
      </w:pPr>
      <w:r>
        <w:t>4</w:t>
      </w:r>
      <w:r w:rsidR="00FF604A">
        <w:t>. Контроль за исполнением настоящего приказа оставляю за собой.</w:t>
      </w:r>
    </w:p>
    <w:p w:rsidR="00FF604A" w:rsidRDefault="00FF604A" w:rsidP="00FF604A">
      <w:pPr>
        <w:jc w:val="both"/>
      </w:pPr>
    </w:p>
    <w:p w:rsidR="00FF604A" w:rsidRDefault="00FF604A" w:rsidP="00FF604A">
      <w:pPr>
        <w:jc w:val="both"/>
      </w:pPr>
    </w:p>
    <w:p w:rsidR="00FF604A" w:rsidRDefault="00FF604A" w:rsidP="00FF604A">
      <w:pPr>
        <w:jc w:val="both"/>
        <w:rPr>
          <w:b/>
        </w:rPr>
      </w:pPr>
      <w:r w:rsidRPr="00117A75">
        <w:rPr>
          <w:b/>
        </w:rPr>
        <w:t>Директор школы</w:t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</w:r>
      <w:r w:rsidRPr="00117A75">
        <w:rPr>
          <w:b/>
        </w:rPr>
        <w:tab/>
        <w:t>М.Н. Шафран</w:t>
      </w:r>
    </w:p>
    <w:p w:rsidR="00B91CC2" w:rsidRDefault="00B91CC2" w:rsidP="00B91CC2">
      <w:pPr>
        <w:jc w:val="both"/>
      </w:pPr>
      <w:r>
        <w:lastRenderedPageBreak/>
        <w:t>С приказом ознакомлен(а):</w:t>
      </w:r>
    </w:p>
    <w:p w:rsidR="00B91CC2" w:rsidRDefault="00B91CC2" w:rsidP="00B91CC2">
      <w:pPr>
        <w:jc w:val="both"/>
      </w:pPr>
      <w:r>
        <w:t>Бурлака Е.Н.</w:t>
      </w:r>
    </w:p>
    <w:p w:rsidR="00FF604A" w:rsidRDefault="00B91CC2">
      <w:proofErr w:type="spellStart"/>
      <w:r>
        <w:t>Венгловская</w:t>
      </w:r>
      <w:proofErr w:type="spellEnd"/>
      <w:r>
        <w:t xml:space="preserve"> В.Н.</w:t>
      </w:r>
    </w:p>
    <w:sectPr w:rsidR="00FF604A" w:rsidSect="0036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04A"/>
    <w:rsid w:val="00066200"/>
    <w:rsid w:val="000D268D"/>
    <w:rsid w:val="00361E73"/>
    <w:rsid w:val="00B91CC2"/>
    <w:rsid w:val="00FC4837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366BB-8988-401C-B3EA-357F5A30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F604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604A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F6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604A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2172</Characters>
  <Application>Microsoft Office Word</Application>
  <DocSecurity>0</DocSecurity>
  <Lines>18</Lines>
  <Paragraphs>5</Paragraphs>
  <ScaleCrop>false</ScaleCrop>
  <Company>МОУ СОШ №10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2015-10-05T09:51:00Z</dcterms:created>
  <dcterms:modified xsi:type="dcterms:W3CDTF">2016-02-09T04:39:00Z</dcterms:modified>
</cp:coreProperties>
</file>